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509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820040156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586240820040156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509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0412365400665005092520149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